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1130/2606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86MS0061-01-2025-004846-87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2 ст. 12.2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Меркурьева Владислава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Меркурьев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средством </w:t>
      </w:r>
      <w:r>
        <w:rPr>
          <w:rStyle w:val="cat-UserDefinedgrp-42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установленного для предназначенном для этого месте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переднего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государственного регистрационного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Меркурьев В.А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заявлял, пояснил, что не установил передний регистрационный знак после ремонта автомобиля.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Меркурьева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ХМ 675573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инспектора ДПС ОБДПС ГАИ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</w:t>
      </w:r>
      <w:r>
        <w:rPr>
          <w:rFonts w:ascii="Times New Roman" w:eastAsia="Times New Roman" w:hAnsi="Times New Roman" w:cs="Times New Roman"/>
          <w:sz w:val="27"/>
          <w:szCs w:val="27"/>
        </w:rPr>
        <w:t>ка учета транспортного средства;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фотография, согласно которой передний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>ом сред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 </w:t>
      </w:r>
      <w:r>
        <w:rPr>
          <w:rStyle w:val="cat-UserDefinedgrp-42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документы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транспортных средств без </w:t>
      </w:r>
      <w:r>
        <w:rPr>
          <w:rFonts w:ascii="Times New Roman" w:eastAsia="Times New Roman" w:hAnsi="Times New Roman" w:cs="Times New Roman"/>
          <w:sz w:val="27"/>
          <w:szCs w:val="27"/>
        </w:rPr>
        <w:t>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Меркурьев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28.05</w:t>
      </w:r>
      <w:r>
        <w:rPr>
          <w:rFonts w:ascii="Times New Roman" w:eastAsia="Times New Roman" w:hAnsi="Times New Roman" w:cs="Times New Roman"/>
          <w:sz w:val="27"/>
          <w:szCs w:val="27"/>
        </w:rPr>
        <w:t>.2025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 транспортным средством, на котором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2.3.1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в том числе и установку на транспортном средстве регистрационных знаков.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Меркурьева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2 ст.12.2 Кодекса РФ об административных правонарушениях 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Меркурьев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года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Меркурьева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Меркурьева Владислава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12.2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на расчетный счет № 03100643000000018700 в РКЦ г. Ханты-Мансийска//УФК по Ханты-Мансийскому автономному округу – Югре г. Ханты-Мансийск, БИК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188104862503200</w:t>
      </w:r>
      <w:r>
        <w:rPr>
          <w:rFonts w:ascii="Times New Roman" w:eastAsia="Times New Roman" w:hAnsi="Times New Roman" w:cs="Times New Roman"/>
          <w:sz w:val="27"/>
          <w:szCs w:val="27"/>
        </w:rPr>
        <w:t>11274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п.1.3 ст. 32.2 КоАП РФ при уплате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привлеченным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ответственности,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142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>
        <w:rPr>
          <w:rFonts w:ascii="Times New Roman" w:eastAsia="Times New Roman" w:hAnsi="Times New Roman" w:cs="Times New Roman"/>
          <w:sz w:val="20"/>
          <w:szCs w:val="20"/>
        </w:rPr>
        <w:t>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1130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2rplc-31">
    <w:name w:val="cat-UserDefined grp-4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